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4 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verkeerd    </w:t>
      </w:r>
      <w:r>
        <w:t xml:space="preserve">   versigtig    </w:t>
      </w:r>
      <w:r>
        <w:t xml:space="preserve">   verloor    </w:t>
      </w:r>
      <w:r>
        <w:t xml:space="preserve">   verhuis    </w:t>
      </w:r>
      <w:r>
        <w:t xml:space="preserve">   verkoop    </w:t>
      </w:r>
      <w:r>
        <w:t xml:space="preserve">   gekyk    </w:t>
      </w:r>
      <w:r>
        <w:t xml:space="preserve">   gebere    </w:t>
      </w:r>
      <w:r>
        <w:t xml:space="preserve">   gebeur    </w:t>
      </w:r>
      <w:r>
        <w:t xml:space="preserve">   gewoonlik    </w:t>
      </w:r>
      <w:r>
        <w:t xml:space="preserve">   gelukkig    </w:t>
      </w:r>
      <w:r>
        <w:t xml:space="preserve">   geluid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Afrikaans</dc:title>
  <dcterms:created xsi:type="dcterms:W3CDTF">2021-10-12T21:01:32Z</dcterms:created>
  <dcterms:modified xsi:type="dcterms:W3CDTF">2021-10-12T21:01:32Z</dcterms:modified>
</cp:coreProperties>
</file>