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funeral home will receive death proceeds, an ____________ has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ACH / Transit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ABC _____________ Number groups multiple policies together for drafting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policy is within the first two years of issue, it may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AGNIS and VFlex are ___________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HR16 is also known as a _______________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draft date is also known as the ____________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PW and AD&amp;D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M, Q, SA, and A is the billing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charge of the estate is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ETI and RPU are non _______________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lapsed policy requires underwriting review, it is known as a __________ reinstatement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policy matures, it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Bonus</dc:title>
  <dcterms:created xsi:type="dcterms:W3CDTF">2021-10-11T21:39:24Z</dcterms:created>
  <dcterms:modified xsi:type="dcterms:W3CDTF">2021-10-11T21:39:24Z</dcterms:modified>
</cp:coreProperties>
</file>