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Week 4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roofed platform along the outside of a house, level with the ground floor.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Feeling or expressing distress or irritation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words taken from a text or speech and repeated by someone other than the original author or speaker.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plant of the mallow family, grown in warm climates for its large brightly coloured flowers or for products such as fibre or timber.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 very sincere, emotional, and determined way that shows you want someone to do or not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low house having only one storey or, in some cases, upper rooms set in the roof, typically with dormer windows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state of complete emptiness or destruction.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Consider to be unworthy of one's consideration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Exercising power in a cruel or arbitrary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born in a specified place or associated with a place by birth, whether subsequently resident there or not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4 Crossword Puzzle</dc:title>
  <dcterms:created xsi:type="dcterms:W3CDTF">2021-10-11T21:41:08Z</dcterms:created>
  <dcterms:modified xsi:type="dcterms:W3CDTF">2021-10-11T21:41:08Z</dcterms:modified>
</cp:coreProperties>
</file>