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4 - Distracted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emergencystop    </w:t>
      </w:r>
      <w:r>
        <w:t xml:space="preserve">   drivers    </w:t>
      </w:r>
      <w:r>
        <w:t xml:space="preserve">   blindspot    </w:t>
      </w:r>
      <w:r>
        <w:t xml:space="preserve">   payattention    </w:t>
      </w:r>
      <w:r>
        <w:t xml:space="preserve">   freeway    </w:t>
      </w:r>
      <w:r>
        <w:t xml:space="preserve">   traffic    </w:t>
      </w:r>
      <w:r>
        <w:t xml:space="preserve">   loudmusic    </w:t>
      </w:r>
      <w:r>
        <w:t xml:space="preserve">   motorcycle    </w:t>
      </w:r>
      <w:r>
        <w:t xml:space="preserve">   safety    </w:t>
      </w:r>
      <w:r>
        <w:t xml:space="preserve">   speeding    </w:t>
      </w:r>
      <w:r>
        <w:t xml:space="preserve">   message    </w:t>
      </w:r>
      <w:r>
        <w:t xml:space="preserve">   handsfree    </w:t>
      </w:r>
      <w:r>
        <w:t xml:space="preserve">   cellphone    </w:t>
      </w:r>
      <w:r>
        <w:t xml:space="preserve">   texting    </w:t>
      </w:r>
      <w:r>
        <w:t xml:space="preserve">   distracted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4 - Distracted driving</dc:title>
  <dcterms:created xsi:type="dcterms:W3CDTF">2021-10-11T21:39:35Z</dcterms:created>
  <dcterms:modified xsi:type="dcterms:W3CDTF">2021-10-11T21:39:35Z</dcterms:modified>
</cp:coreProperties>
</file>