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hottest    </w:t>
      </w:r>
      <w:r>
        <w:t xml:space="preserve">   rubbed    </w:t>
      </w:r>
      <w:r>
        <w:t xml:space="preserve">   knotty    </w:t>
      </w:r>
      <w:r>
        <w:t xml:space="preserve">   sunny    </w:t>
      </w:r>
      <w:r>
        <w:t xml:space="preserve">   spotty    </w:t>
      </w:r>
      <w:r>
        <w:t xml:space="preserve">   bigger    </w:t>
      </w:r>
      <w:r>
        <w:t xml:space="preserve">   begged    </w:t>
      </w:r>
      <w:r>
        <w:t xml:space="preserve">   grabbed    </w:t>
      </w:r>
      <w:r>
        <w:t xml:space="preserve">   trapped    </w:t>
      </w:r>
      <w:r>
        <w:t xml:space="preserve">   tripped    </w:t>
      </w:r>
      <w:r>
        <w:t xml:space="preserve">   grinned    </w:t>
      </w:r>
      <w:r>
        <w:t xml:space="preserve">   stopped    </w:t>
      </w:r>
      <w:r>
        <w:t xml:space="preserve">   patted    </w:t>
      </w:r>
      <w:r>
        <w:t xml:space="preserve">   dragged    </w:t>
      </w:r>
      <w:r>
        <w:t xml:space="preserve">   quitting    </w:t>
      </w:r>
      <w:r>
        <w:t xml:space="preserve">   shopping    </w:t>
      </w:r>
      <w:r>
        <w:t xml:space="preserve">   wrapping    </w:t>
      </w:r>
      <w:r>
        <w:t xml:space="preserve">   swimming    </w:t>
      </w:r>
      <w:r>
        <w:t xml:space="preserve">   skipping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Double consonants</dc:title>
  <dcterms:created xsi:type="dcterms:W3CDTF">2021-10-11T21:41:17Z</dcterms:created>
  <dcterms:modified xsi:type="dcterms:W3CDTF">2021-10-11T21:41:17Z</dcterms:modified>
</cp:coreProperties>
</file>