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4 Enders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Who’s Enders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ender in because of Graf?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Enders pursuasion to go to the battle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Ender able to make friends in battle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Enders opinion about Bernard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Enders launch buddies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Throughout Enders isolation does he handle his mentalness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ender do to ease the pain of sadness while in isolation?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technique did graf do on Ender?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Enders first encounter with fighting?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does Ender stay at battle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Graff came to Enders door was it optional or a command to join the battle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living with peter help ender hide his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Graf want ended to think?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Who’s the man who took in Ender from the Battle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Battle school make him more mature?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number does he reach for his brain to be clear?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isolation easy or painful?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battle school easy for Ender?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Ender goes to a arcade and challenges an older boy. Does he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name does Peter always call ender when he is mad at him or something doesn’t go his way?</w:t>
            </w:r>
          </w:p>
        </w:tc>
      </w:tr>
    </w:tbl>
    <w:p>
      <w:pPr>
        <w:pStyle w:val="WordBankLarge"/>
      </w:pPr>
      <w:r>
        <w:t xml:space="preserve">   Colonel Graff    </w:t>
      </w:r>
      <w:r>
        <w:t xml:space="preserve">   Third    </w:t>
      </w:r>
      <w:r>
        <w:t xml:space="preserve">   Valentine     </w:t>
      </w:r>
      <w:r>
        <w:t xml:space="preserve">   He’s not wanted     </w:t>
      </w:r>
      <w:r>
        <w:t xml:space="preserve">   Stilson     </w:t>
      </w:r>
      <w:r>
        <w:t xml:space="preserve">   Optional     </w:t>
      </w:r>
      <w:r>
        <w:t xml:space="preserve">   ended can only help     </w:t>
      </w:r>
      <w:r>
        <w:t xml:space="preserve">   Launchies     </w:t>
      </w:r>
      <w:r>
        <w:t xml:space="preserve">   Isolation     </w:t>
      </w:r>
      <w:r>
        <w:t xml:space="preserve">   Painful    </w:t>
      </w:r>
      <w:r>
        <w:t xml:space="preserve">   Yes     </w:t>
      </w:r>
      <w:r>
        <w:t xml:space="preserve">   He counts     </w:t>
      </w:r>
      <w:r>
        <w:t xml:space="preserve">   67108864    </w:t>
      </w:r>
      <w:r>
        <w:t xml:space="preserve">   Yes     </w:t>
      </w:r>
      <w:r>
        <w:t xml:space="preserve">   No     </w:t>
      </w:r>
      <w:r>
        <w:t xml:space="preserve">   Yes it controls himself    </w:t>
      </w:r>
      <w:r>
        <w:t xml:space="preserve">   He is not a good leader     </w:t>
      </w:r>
      <w:r>
        <w:t xml:space="preserve">   Yes     </w:t>
      </w:r>
      <w:r>
        <w:t xml:space="preserve">   It makes him better    </w:t>
      </w:r>
      <w:r>
        <w:t xml:space="preserve">   Yes    </w:t>
      </w:r>
      <w:r>
        <w:t xml:space="preserve">   controls Enders brain, persuasion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Enders Game</dc:title>
  <dcterms:created xsi:type="dcterms:W3CDTF">2021-10-11T21:40:41Z</dcterms:created>
  <dcterms:modified xsi:type="dcterms:W3CDTF">2021-10-11T21:40:41Z</dcterms:modified>
</cp:coreProperties>
</file>