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4: General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fasting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telephone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soap suds enema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fetal heart 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resuscitate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temperomandibular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complains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urinary tract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chest x-ray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on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intake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tuberculosis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two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twice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temperature, pulse, respirations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4: General Abbreviations</dc:title>
  <dcterms:created xsi:type="dcterms:W3CDTF">2021-10-11T21:40:20Z</dcterms:created>
  <dcterms:modified xsi:type="dcterms:W3CDTF">2021-10-11T21:40:20Z</dcterms:modified>
</cp:coreProperties>
</file>