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impact    </w:t>
      </w:r>
      <w:r>
        <w:t xml:space="preserve">   government    </w:t>
      </w:r>
      <w:r>
        <w:t xml:space="preserve">   depreciating    </w:t>
      </w:r>
      <w:r>
        <w:t xml:space="preserve">   curtail    </w:t>
      </w:r>
      <w:r>
        <w:t xml:space="preserve">   corporation    </w:t>
      </w:r>
      <w:r>
        <w:t xml:space="preserve">   cooperate    </w:t>
      </w:r>
      <w:r>
        <w:t xml:space="preserve">   contagion    </w:t>
      </w:r>
      <w:r>
        <w:t xml:space="preserve">   desicated    </w:t>
      </w:r>
      <w:r>
        <w:t xml:space="preserve">   correlate    </w:t>
      </w:r>
      <w:r>
        <w:t xml:space="preserve">   annihilate    </w:t>
      </w:r>
      <w:r>
        <w:t xml:space="preserve">   miscellaneous    </w:t>
      </w:r>
      <w:r>
        <w:t xml:space="preserve">   accommodation    </w:t>
      </w:r>
      <w:r>
        <w:t xml:space="preserve">   rendezvous    </w:t>
      </w:r>
      <w:r>
        <w:t xml:space="preserve">   neighbourly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Homework</dc:title>
  <dcterms:created xsi:type="dcterms:W3CDTF">2021-10-11T21:40:38Z</dcterms:created>
  <dcterms:modified xsi:type="dcterms:W3CDTF">2021-10-11T21:40:38Z</dcterms:modified>
</cp:coreProperties>
</file>