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4: Interactive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proximity    </w:t>
      </w:r>
      <w:r>
        <w:t xml:space="preserve">   alignment    </w:t>
      </w:r>
      <w:r>
        <w:t xml:space="preserve">   repetition    </w:t>
      </w:r>
      <w:r>
        <w:t xml:space="preserve">   contrast    </w:t>
      </w:r>
      <w:r>
        <w:t xml:space="preserve">   knowledge    </w:t>
      </w:r>
      <w:r>
        <w:t xml:space="preserve">   recall    </w:t>
      </w:r>
      <w:r>
        <w:t xml:space="preserve">   action    </w:t>
      </w:r>
      <w:r>
        <w:t xml:space="preserve">   impression    </w:t>
      </w:r>
      <w:r>
        <w:t xml:space="preserve">   message    </w:t>
      </w:r>
      <w:r>
        <w:t xml:space="preserve">   inspires    </w:t>
      </w:r>
      <w:r>
        <w:t xml:space="preserve">   experience    </w:t>
      </w:r>
      <w:r>
        <w:t xml:space="preserve">   engagement    </w:t>
      </w:r>
      <w:r>
        <w:t xml:space="preserve">   communicate    </w:t>
      </w:r>
      <w:r>
        <w:t xml:space="preserve">   impact    </w:t>
      </w:r>
      <w:r>
        <w:t xml:space="preserve">   retention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4: Interactive Game</dc:title>
  <dcterms:created xsi:type="dcterms:W3CDTF">2021-10-11T21:41:26Z</dcterms:created>
  <dcterms:modified xsi:type="dcterms:W3CDTF">2021-10-11T21:41:26Z</dcterms:modified>
</cp:coreProperties>
</file>