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NUR 115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severe but usually less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pharmacologic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drug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elimination of metabolites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unusual/abnormal; first administration; strong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transported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to mild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of a drug; starts  pharmacologic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fifty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to inactivate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entry into circulating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dissolved in body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NUR 115</dc:title>
  <dcterms:created xsi:type="dcterms:W3CDTF">2021-10-11T21:40:26Z</dcterms:created>
  <dcterms:modified xsi:type="dcterms:W3CDTF">2021-10-11T21:40:26Z</dcterms:modified>
</cp:coreProperties>
</file>