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Review (ch. 24 &amp; 25)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source of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cardiac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dypsnea in which breathing is easier when the patient sits/stands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absence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temp, pulse, resp. rate, blood pressure; need these to establish baseline on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lung sounds that are musical/ squeaky, high-pitched, and auscultated on inhalation/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 rate that falls below 60bpm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purposeful/ systematic observation; done before listening and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listening for sounds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sounds that correspond to changes in blood flow through an artery; you hear these when taking a BP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respiratory rate above &gt;20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assessment done on admission; initial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assessment for a specific spot/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rate &gt;100bpm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tension of the skin determined by its 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lung sounds that bubble/pop, low-to-high pitched when auscultated; air passing through fluid in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 Coma scale is used to assess level of 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a part of the body with fingers/hand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Review (ch. 24 &amp; 25)</dc:title>
  <dcterms:created xsi:type="dcterms:W3CDTF">2021-10-11T21:40:34Z</dcterms:created>
  <dcterms:modified xsi:type="dcterms:W3CDTF">2021-10-11T21:40:34Z</dcterms:modified>
</cp:coreProperties>
</file>