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Roots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birth, race,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believe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primitive first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birth, race,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decide, judge or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decide, judge or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bear, carry or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or self-caused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life,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cell,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primitive first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upon,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cell, hollow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Roots Crossword</dc:title>
  <dcterms:created xsi:type="dcterms:W3CDTF">2021-10-11T21:41:01Z</dcterms:created>
  <dcterms:modified xsi:type="dcterms:W3CDTF">2021-10-11T21:41:01Z</dcterms:modified>
</cp:coreProperties>
</file>