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quack quack goes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Surrounds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live in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pants to put things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used a __________ to look at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to change the channel on the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to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Santa lives at the North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to 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dog loves to eat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tick 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bomb will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 camera to take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go to the doctor when you feel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mail a letter in 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winter we need to wear 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Spelling</dc:title>
  <dcterms:created xsi:type="dcterms:W3CDTF">2021-10-11T21:40:46Z</dcterms:created>
  <dcterms:modified xsi:type="dcterms:W3CDTF">2021-10-11T21:40:46Z</dcterms:modified>
</cp:coreProperties>
</file>