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Week 4 Spelling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turn liquid into solid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signifies, symbolizes, connotes, denotes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area of sand near the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share a skill or knowledge to be learned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state of tranquility, security and harmony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something special like sweet food, a pleasure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rational motive or supporting fact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leg joint between the calf and thigh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appear to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female monarch or wife of the king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used to ask politely for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spoken public address to an audience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located with something on both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compress inward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clean or clear with a brushing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talk out loud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utter a sudden, loud cry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having a sugar-based flavor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part of the year; fall, winter, spring or summer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usually green foliage of a plant or tree</w:t>
            </w:r>
          </w:p>
        </w:tc>
      </w:tr>
    </w:tbl>
    <w:p>
      <w:pPr>
        <w:pStyle w:val="WordBankMedium"/>
      </w:pPr>
      <w:r>
        <w:t xml:space="preserve">   season    </w:t>
      </w:r>
      <w:r>
        <w:t xml:space="preserve">   knee    </w:t>
      </w:r>
      <w:r>
        <w:t xml:space="preserve">   queen    </w:t>
      </w:r>
      <w:r>
        <w:t xml:space="preserve">   scream    </w:t>
      </w:r>
      <w:r>
        <w:t xml:space="preserve">   reason    </w:t>
      </w:r>
      <w:r>
        <w:t xml:space="preserve">   between    </w:t>
      </w:r>
      <w:r>
        <w:t xml:space="preserve">   sweep    </w:t>
      </w:r>
      <w:r>
        <w:t xml:space="preserve">   sweet    </w:t>
      </w:r>
      <w:r>
        <w:t xml:space="preserve">   speech    </w:t>
      </w:r>
      <w:r>
        <w:t xml:space="preserve">   beach    </w:t>
      </w:r>
      <w:r>
        <w:t xml:space="preserve">   seem    </w:t>
      </w:r>
      <w:r>
        <w:t xml:space="preserve">   teach    </w:t>
      </w:r>
      <w:r>
        <w:t xml:space="preserve">   means    </w:t>
      </w:r>
      <w:r>
        <w:t xml:space="preserve">   speak    </w:t>
      </w:r>
      <w:r>
        <w:t xml:space="preserve">   freeze    </w:t>
      </w:r>
      <w:r>
        <w:t xml:space="preserve">   leaf    </w:t>
      </w:r>
      <w:r>
        <w:t xml:space="preserve">   treat    </w:t>
      </w:r>
      <w:r>
        <w:t xml:space="preserve">   squeeze    </w:t>
      </w:r>
      <w:r>
        <w:t xml:space="preserve">   peace    </w:t>
      </w:r>
      <w:r>
        <w:t xml:space="preserve">   please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 4 Spelling Words</dc:title>
  <dcterms:created xsi:type="dcterms:W3CDTF">2021-10-11T21:41:01Z</dcterms:created>
  <dcterms:modified xsi:type="dcterms:W3CDTF">2021-10-11T21:41:01Z</dcterms:modified>
</cp:coreProperties>
</file>