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Spellings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goes as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Letters and Sounds that make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sound the same but are spelt differently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your voice sound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looks real but it actually isn't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or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use to talk to people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to some using a telephone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Spellings Crossword Puzzle</dc:title>
  <dcterms:created xsi:type="dcterms:W3CDTF">2021-10-11T21:40:55Z</dcterms:created>
  <dcterms:modified xsi:type="dcterms:W3CDTF">2021-10-11T21:40:55Z</dcterms:modified>
</cp:coreProperties>
</file>