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4 Study Guide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puncture or aspiration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Hydro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Alongside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Testis / Testicles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Word for heat, fire, fever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cyst, or sac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Word root for birth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word root for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Word root for vessel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Word root for menstruation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Heavy, pertaining to pregnancy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Penis Glands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word for breasts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Uterus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Abnormal Bleeding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word meaning flow or discharge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curving inward of the lower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Word root for prostate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Swelling: Relating to a hernia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word root for vulva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word for egg or ovum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4 Study Guide</dc:title>
  <dcterms:created xsi:type="dcterms:W3CDTF">2021-10-11T21:40:44Z</dcterms:created>
  <dcterms:modified xsi:type="dcterms:W3CDTF">2021-10-11T21:40:44Z</dcterms:modified>
</cp:coreProperties>
</file>