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intolerant toward those holding different opinions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falsely claiming to have special knowledge or skill; a fraud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reprimand someone severly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rebuke or reprimand severely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a sudden and unaccountable changes in mood or behavior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persuading someone to do something by substained coaxing or flattery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burn or corrode organic tissue by chemical 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resembing a 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truthful and straightforward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disorder or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Vocab</dc:title>
  <dcterms:created xsi:type="dcterms:W3CDTF">2021-10-11T21:41:04Z</dcterms:created>
  <dcterms:modified xsi:type="dcterms:W3CDTF">2021-10-11T21:41:04Z</dcterms:modified>
</cp:coreProperties>
</file>