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breaking a complex topic or substance into smaller parts in order to gain a better understanding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disagreeing or incongruous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story of Rosa Parks refusing to give up her bus seat for a white passenger is an example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words in this crossword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possible situation, statement or question about something imaginary rather than something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conversation between two or more people in a narrative work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movement or series of moves requiring skill and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classroom full of students from many different cultural backgrounds is an example of a ________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and you holding a different point of view is called having different...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is the opposite of white, so there's a ___________ between black ink and white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Etiquette is synonym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challenging riddle to which you can't figure out 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"Life is a box of chocolates" is an example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term means a diversity of at least two different ideas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brother is a very ________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Vocabulary </dc:title>
  <dcterms:created xsi:type="dcterms:W3CDTF">2021-10-11T21:41:06Z</dcterms:created>
  <dcterms:modified xsi:type="dcterms:W3CDTF">2021-10-11T21:41:06Z</dcterms:modified>
</cp:coreProperties>
</file>