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 Year 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when    </w:t>
      </w:r>
      <w:r>
        <w:t xml:space="preserve">   what    </w:t>
      </w:r>
      <w:r>
        <w:t xml:space="preserve">   they    </w:t>
      </w:r>
      <w:r>
        <w:t xml:space="preserve">   thank    </w:t>
      </w:r>
      <w:r>
        <w:t xml:space="preserve">   shut    </w:t>
      </w:r>
      <w:r>
        <w:t xml:space="preserve">   shop    </w:t>
      </w:r>
      <w:r>
        <w:t xml:space="preserve">   photo    </w:t>
      </w:r>
      <w:r>
        <w:t xml:space="preserve">   phone    </w:t>
      </w:r>
      <w:r>
        <w:t xml:space="preserve">   chat    </w:t>
      </w:r>
      <w:r>
        <w:t xml:space="preserve">   chin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 Year 1 words</dc:title>
  <dcterms:created xsi:type="dcterms:W3CDTF">2021-10-11T21:39:59Z</dcterms:created>
  <dcterms:modified xsi:type="dcterms:W3CDTF">2021-10-11T21:39:59Z</dcterms:modified>
</cp:coreProperties>
</file>