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1100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confused,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inflexible, unrelenting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unchecked,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guilty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secret, 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warn, reprove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outrageous, glaringly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deduction, to infer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harmful, causing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cunning,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remarkably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up with, to infer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compulsion,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 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1100 words</dc:title>
  <dcterms:created xsi:type="dcterms:W3CDTF">2021-10-11T21:40:57Z</dcterms:created>
  <dcterms:modified xsi:type="dcterms:W3CDTF">2021-10-11T21:40:57Z</dcterms:modified>
</cp:coreProperties>
</file>