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Wollongong is on the South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 someone to play for your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very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remove dirt from your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 Dean has a secret _____ to his lunch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teaches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sheet of loating 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 but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go to hopsital if you have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Transporting a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 this from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live musical is also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1.a weapon consisting of a thin, straight stick with a sharp point, designed to be shot from a bow.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</dc:title>
  <dcterms:created xsi:type="dcterms:W3CDTF">2021-10-11T21:41:19Z</dcterms:created>
  <dcterms:modified xsi:type="dcterms:W3CDTF">2021-10-11T21:41:19Z</dcterms:modified>
</cp:coreProperties>
</file>