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 and placement of cavity walls in preparation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Pitted area in a tooth caused by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decay removal and tooth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Wooden or plastic triangle device placed placed in the embrasure to provide the contour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Porcelain bonded or cemented to a facial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Brand name for clear plastic strip used to provide a temporary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Clear plastic strip used to provide a temporary interproximal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Dental device used to hold a matrix band in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Stronger system used to retain and support a tooth restoration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commonly used to describe restorative and esthetic dentistry.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 restorative material that extends beyond the cavity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Internal surface of a cavity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Matrix system designed to establish a temporary inter-proximal wall for the restoration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of dental material to restore a tooth or teeth to a functional permanent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 between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Junction of two walls in a cavity preparation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Binds or holds the dental material and tooth together during the setting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</dc:title>
  <dcterms:created xsi:type="dcterms:W3CDTF">2021-10-11T21:40:01Z</dcterms:created>
  <dcterms:modified xsi:type="dcterms:W3CDTF">2021-10-11T21:40:01Z</dcterms:modified>
</cp:coreProperties>
</file>