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think,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2,000,000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eat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prefer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600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1,000,000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find,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ask for,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try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want, 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</dc:title>
  <dcterms:created xsi:type="dcterms:W3CDTF">2021-10-11T21:40:15Z</dcterms:created>
  <dcterms:modified xsi:type="dcterms:W3CDTF">2021-10-11T21:40:15Z</dcterms:modified>
</cp:coreProperties>
</file>