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 an official pardon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pointed tip 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famous for a bad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or covered with fluff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Reflecting a bright shimmering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Including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bring or result of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 wiry 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Resembling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 smeared or running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food) full of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a need to drink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distressed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of being weak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Pepper minty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Crossword puzzle</dc:title>
  <dcterms:created xsi:type="dcterms:W3CDTF">2021-10-11T21:41:06Z</dcterms:created>
  <dcterms:modified xsi:type="dcterms:W3CDTF">2021-10-11T21:41:06Z</dcterms:modified>
</cp:coreProperties>
</file>