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Week 5 Fats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Vegetable and animal fats.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More of those omega 3's and some B vitamins.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Buckets of micronutrients and some protein.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Rich in potassium (more than bananas)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ANIMAL FAT which is also a saturated fat.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 in all important omega 3's.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ANIMAL FAT which is also a saturated fat.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trans fat.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MONOSATURATED FAT which is also a unsaturated fat.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Plenty of vitamins and minerals.  including calcium and vitamin B12.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Hydrogenated vegetable oils, fast foods, cakes, chocolate, and deep fried foods.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Plenty of vitamins and minerals.  Plus a great source of protein.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three main macronutrients, along with carbohydrates and proteins.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VEGETABLE FAT which is also a saturated fat.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 in protein so it will fill you up.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5 Fats</dc:title>
  <dcterms:created xsi:type="dcterms:W3CDTF">2021-10-11T21:40:59Z</dcterms:created>
  <dcterms:modified xsi:type="dcterms:W3CDTF">2021-10-11T21:40:59Z</dcterms:modified>
</cp:coreProperties>
</file>