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Quiz: Three Little Pigs Forgotten 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AUXILLIUM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fABULAE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AEDIFICIA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ANTIQUUS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CRUSTULUM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IGNOSCE MIHI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FENESTRA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Quiz: Three Little Pigs Forgotten Fairy Tales</dc:title>
  <dcterms:created xsi:type="dcterms:W3CDTF">2021-10-11T21:41:04Z</dcterms:created>
  <dcterms:modified xsi:type="dcterms:W3CDTF">2021-10-11T21:41:04Z</dcterms:modified>
</cp:coreProperties>
</file>