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Spelling - Consonant Alternation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muscular    </w:t>
      </w:r>
      <w:r>
        <w:t xml:space="preserve">   muscle    </w:t>
      </w:r>
      <w:r>
        <w:t xml:space="preserve">   fast    </w:t>
      </w:r>
      <w:r>
        <w:t xml:space="preserve">   fasten    </w:t>
      </w:r>
      <w:r>
        <w:t xml:space="preserve">   bombard    </w:t>
      </w:r>
      <w:r>
        <w:t xml:space="preserve">   bomb    </w:t>
      </w:r>
      <w:r>
        <w:t xml:space="preserve">   signature    </w:t>
      </w:r>
      <w:r>
        <w:t xml:space="preserve">   signal    </w:t>
      </w:r>
      <w:r>
        <w:t xml:space="preserve">   sign    </w:t>
      </w:r>
      <w:r>
        <w:t xml:space="preserve">   debit    </w:t>
      </w:r>
      <w:r>
        <w:t xml:space="preserve">   debt    </w:t>
      </w:r>
      <w:r>
        <w:t xml:space="preserve">   crumble    </w:t>
      </w:r>
      <w:r>
        <w:t xml:space="preserve">   crumb    </w:t>
      </w:r>
      <w:r>
        <w:t xml:space="preserve">   soft    </w:t>
      </w:r>
      <w:r>
        <w:t xml:space="preserve">   soften    </w:t>
      </w:r>
      <w:r>
        <w:t xml:space="preserve">   columnist    </w:t>
      </w:r>
      <w:r>
        <w:t xml:space="preserve">   column    </w:t>
      </w:r>
      <w:r>
        <w:t xml:space="preserve">   resignation    </w:t>
      </w:r>
      <w:r>
        <w:t xml:space="preserve">   resign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Spelling - Consonant Alternation</dc:title>
  <dcterms:created xsi:type="dcterms:W3CDTF">2021-10-11T21:41:35Z</dcterms:created>
  <dcterms:modified xsi:type="dcterms:W3CDTF">2021-10-11T21:41:35Z</dcterms:modified>
</cp:coreProperties>
</file>