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5 Spelling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subtle shade of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placing into groups or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complies to established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highly unusual or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affiliation resulting from racial or cultural 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resisting control or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between puberty and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repeated regularly without thought or originality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distinctly dissimilar of unlike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position particularly well suited to the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 Spelling Crossword</dc:title>
  <dcterms:created xsi:type="dcterms:W3CDTF">2021-11-03T03:45:01Z</dcterms:created>
  <dcterms:modified xsi:type="dcterms:W3CDTF">2021-11-03T03:45:01Z</dcterms:modified>
</cp:coreProperties>
</file>