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5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of people that make a country's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make up your mind that you do not like someone or something without a good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an event happens or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needed very much; essential.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where you can buy a meal and eat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work for which you need special knowledge or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get someone to agree with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right or advantage given to one person or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 a word in a particular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of people or vehicles waiting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show, play, talk on radio or television.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live in, or fill, a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annoying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lives next door or near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connected with what you are discussing.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 with the body rather than the mind or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know who they are because you have seen them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good time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suggest something because you think it is good or suitable.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bundle of fibres that can stretch to cause movement of a part of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 Spellings</dc:title>
  <dcterms:created xsi:type="dcterms:W3CDTF">2021-10-11T21:42:08Z</dcterms:created>
  <dcterms:modified xsi:type="dcterms:W3CDTF">2021-10-11T21:42:08Z</dcterms:modified>
</cp:coreProperties>
</file>