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6 - 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holiday    </w:t>
      </w:r>
      <w:r>
        <w:t xml:space="preserve">   potato    </w:t>
      </w:r>
      <w:r>
        <w:t xml:space="preserve">   mango    </w:t>
      </w:r>
      <w:r>
        <w:t xml:space="preserve">   supply    </w:t>
      </w:r>
      <w:r>
        <w:t xml:space="preserve">   supplies    </w:t>
      </w:r>
      <w:r>
        <w:t xml:space="preserve">   holidays    </w:t>
      </w:r>
      <w:r>
        <w:t xml:space="preserve">   mangoes    </w:t>
      </w:r>
      <w:r>
        <w:t xml:space="preserve">   potatoes    </w:t>
      </w:r>
      <w:r>
        <w:t xml:space="preserve">   halves    </w:t>
      </w:r>
      <w:r>
        <w:t xml:space="preserve">   half    </w:t>
      </w:r>
      <w:r>
        <w:t xml:space="preserve">   dingo    </w:t>
      </w:r>
      <w:r>
        <w:t xml:space="preserve">   tray    </w:t>
      </w:r>
      <w:r>
        <w:t xml:space="preserve">   knife    </w:t>
      </w:r>
      <w:r>
        <w:t xml:space="preserve">   berry    </w:t>
      </w:r>
      <w:r>
        <w:t xml:space="preserve">   leaf    </w:t>
      </w:r>
      <w:r>
        <w:t xml:space="preserve">   berries    </w:t>
      </w:r>
      <w:r>
        <w:t xml:space="preserve">   trays    </w:t>
      </w:r>
      <w:r>
        <w:t xml:space="preserve">   dingoes    </w:t>
      </w:r>
      <w:r>
        <w:t xml:space="preserve">   knives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6 - Plurals</dc:title>
  <dcterms:created xsi:type="dcterms:W3CDTF">2021-10-11T21:42:45Z</dcterms:created>
  <dcterms:modified xsi:type="dcterms:W3CDTF">2021-10-11T21:42:45Z</dcterms:modified>
</cp:coreProperties>
</file>