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6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plus    </w:t>
      </w:r>
      <w:r>
        <w:t xml:space="preserve">   bus    </w:t>
      </w:r>
      <w:r>
        <w:t xml:space="preserve">   dress    </w:t>
      </w:r>
      <w:r>
        <w:t xml:space="preserve">   grass    </w:t>
      </w:r>
      <w:r>
        <w:t xml:space="preserve">   class    </w:t>
      </w:r>
      <w:r>
        <w:t xml:space="preserve">   fuss    </w:t>
      </w:r>
      <w:r>
        <w:t xml:space="preserve">   moss    </w:t>
      </w:r>
      <w:r>
        <w:t xml:space="preserve">   kiss    </w:t>
      </w:r>
      <w:r>
        <w:t xml:space="preserve">   mess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Spelling </dc:title>
  <dcterms:created xsi:type="dcterms:W3CDTF">2021-10-11T21:41:46Z</dcterms:created>
  <dcterms:modified xsi:type="dcterms:W3CDTF">2021-10-11T21:41:46Z</dcterms:modified>
</cp:coreProperties>
</file>