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6 Spelling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apology    </w:t>
      </w:r>
      <w:r>
        <w:t xml:space="preserve">   ballad    </w:t>
      </w:r>
      <w:r>
        <w:t xml:space="preserve">   bible    </w:t>
      </w:r>
      <w:r>
        <w:t xml:space="preserve">   biblical    </w:t>
      </w:r>
      <w:r>
        <w:t xml:space="preserve">   bibliography    </w:t>
      </w:r>
      <w:r>
        <w:t xml:space="preserve">   bibliomania    </w:t>
      </w:r>
      <w:r>
        <w:t xml:space="preserve">   delightfully    </w:t>
      </w:r>
      <w:r>
        <w:t xml:space="preserve">   excellent    </w:t>
      </w:r>
      <w:r>
        <w:t xml:space="preserve">   excruciating    </w:t>
      </w:r>
      <w:r>
        <w:t xml:space="preserve">   excuse    </w:t>
      </w:r>
      <w:r>
        <w:t xml:space="preserve">   experience    </w:t>
      </w:r>
      <w:r>
        <w:t xml:space="preserve">   experiment    </w:t>
      </w:r>
      <w:r>
        <w:t xml:space="preserve">   extreme    </w:t>
      </w:r>
      <w:r>
        <w:t xml:space="preserve">   feature    </w:t>
      </w:r>
      <w:r>
        <w:t xml:space="preserve">   hopefully    </w:t>
      </w:r>
      <w:r>
        <w:t xml:space="preserve">   lyrics    </w:t>
      </w:r>
      <w:r>
        <w:t xml:space="preserve">   poem    </w:t>
      </w:r>
      <w:r>
        <w:t xml:space="preserve">   stressfully    </w:t>
      </w:r>
      <w:r>
        <w:t xml:space="preserve">   successfully    </w:t>
      </w:r>
      <w:r>
        <w:t xml:space="preserve">   thoughtfully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6 Spelling Word</dc:title>
  <dcterms:created xsi:type="dcterms:W3CDTF">2021-10-11T21:41:17Z</dcterms:created>
  <dcterms:modified xsi:type="dcterms:W3CDTF">2021-10-11T21:41:17Z</dcterms:modified>
</cp:coreProperties>
</file>