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due    </w:t>
      </w:r>
      <w:r>
        <w:t xml:space="preserve">   grew    </w:t>
      </w:r>
      <w:r>
        <w:t xml:space="preserve">   few    </w:t>
      </w:r>
      <w:r>
        <w:t xml:space="preserve">   new    </w:t>
      </w:r>
      <w:r>
        <w:t xml:space="preserve">   boat    </w:t>
      </w:r>
      <w:r>
        <w:t xml:space="preserve">   road    </w:t>
      </w:r>
      <w:r>
        <w:t xml:space="preserve">   oat    </w:t>
      </w:r>
      <w:r>
        <w:t xml:space="preserve">   no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Word Search</dc:title>
  <dcterms:created xsi:type="dcterms:W3CDTF">2021-10-11T21:42:17Z</dcterms:created>
  <dcterms:modified xsi:type="dcterms:W3CDTF">2021-10-11T21:42:17Z</dcterms:modified>
</cp:coreProperties>
</file>