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buoy    </w:t>
      </w:r>
      <w:r>
        <w:t xml:space="preserve">   ghoul    </w:t>
      </w:r>
      <w:r>
        <w:t xml:space="preserve">   kiosk    </w:t>
      </w:r>
      <w:r>
        <w:t xml:space="preserve">   college    </w:t>
      </w:r>
      <w:r>
        <w:t xml:space="preserve">   brief    </w:t>
      </w:r>
      <w:r>
        <w:t xml:space="preserve">   family    </w:t>
      </w:r>
      <w:r>
        <w:t xml:space="preserve">   cherry    </w:t>
      </w:r>
      <w:r>
        <w:t xml:space="preserve">   rhyme    </w:t>
      </w:r>
      <w:r>
        <w:t xml:space="preserve">   ache    </w:t>
      </w:r>
      <w:r>
        <w:t xml:space="preserve">   honest    </w:t>
      </w:r>
      <w:r>
        <w:t xml:space="preserve">   settle    </w:t>
      </w:r>
      <w:r>
        <w:t xml:space="preserve">   trust    </w:t>
      </w:r>
      <w:r>
        <w:t xml:space="preserve">   among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</dc:title>
  <dcterms:created xsi:type="dcterms:W3CDTF">2021-10-11T21:42:04Z</dcterms:created>
  <dcterms:modified xsi:type="dcterms:W3CDTF">2021-10-11T21:42:04Z</dcterms:modified>
</cp:coreProperties>
</file>