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#7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5 grade to 6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take in from infinite and make it a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leave of an emergency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reduce to lower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give up,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situated at the end or extremity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establish or decide in advance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room for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having or showing a lack of thought or intelligence; mindless: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confideint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grad    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get rid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summer break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cause a loss of self-respect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sucks up dirt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degree of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unlimited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limits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#7</dc:title>
  <dcterms:created xsi:type="dcterms:W3CDTF">2021-10-11T21:35:36Z</dcterms:created>
  <dcterms:modified xsi:type="dcterms:W3CDTF">2021-10-11T21:35:36Z</dcterms:modified>
</cp:coreProperties>
</file>