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7-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for work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thorough and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believe the worst will happen or to be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preliminary version of a device or vehiclewhich other forms are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or hit that rebounds of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remind 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being wealthy or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nature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special rights or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scientific study of the human mind and its functions</w:t>
            </w:r>
          </w:p>
        </w:tc>
      </w:tr>
    </w:tbl>
    <w:p>
      <w:pPr>
        <w:pStyle w:val="WordBankMedium"/>
      </w:pPr>
      <w:r>
        <w:t xml:space="preserve">   psychology    </w:t>
      </w:r>
      <w:r>
        <w:t xml:space="preserve">   remuneration    </w:t>
      </w:r>
      <w:r>
        <w:t xml:space="preserve">   rigorous    </w:t>
      </w:r>
      <w:r>
        <w:t xml:space="preserve">   sanctuary    </w:t>
      </w:r>
      <w:r>
        <w:t xml:space="preserve">   ricochet    </w:t>
      </w:r>
      <w:r>
        <w:t xml:space="preserve">   privileged    </w:t>
      </w:r>
      <w:r>
        <w:t xml:space="preserve">   prototype    </w:t>
      </w:r>
      <w:r>
        <w:t xml:space="preserve">   prosperity    </w:t>
      </w:r>
      <w:r>
        <w:t xml:space="preserve">   reminiscent    </w:t>
      </w:r>
      <w:r>
        <w:t xml:space="preserve">   pessimistic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7- Crossword</dc:title>
  <dcterms:created xsi:type="dcterms:W3CDTF">2021-10-11T21:42:21Z</dcterms:created>
  <dcterms:modified xsi:type="dcterms:W3CDTF">2021-10-11T21:42:21Z</dcterms:modified>
</cp:coreProperties>
</file>