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7: Measurement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for an unknown or changeable quantity, represented by a letter or pronumeral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measurement of the size of a flat surface is called the…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measuring how much ice cream there is in a container, we would measure this in 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boundary of a closed geometrical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P=2(l+w) – this is a formula for perimeter for which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measuring a persons mass you would measure this in…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1000kg in a metric …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200cm and 2m are…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cm² and m² is used to represent _________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that something can hold is also referred to as its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 of measurement we would use to measure the width of your fingernail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metric unit of capacity equal to a million litres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algebraic form containing an =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7: Measurement Crossword</dc:title>
  <dcterms:created xsi:type="dcterms:W3CDTF">2021-10-11T21:42:00Z</dcterms:created>
  <dcterms:modified xsi:type="dcterms:W3CDTF">2021-10-11T21:42:00Z</dcterms:modified>
</cp:coreProperties>
</file>