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7 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advertisement    </w:t>
      </w:r>
      <w:r>
        <w:t xml:space="preserve">   audience    </w:t>
      </w:r>
      <w:r>
        <w:t xml:space="preserve">   campaign    </w:t>
      </w:r>
      <w:r>
        <w:t xml:space="preserve">   slogan    </w:t>
      </w:r>
      <w:r>
        <w:t xml:space="preserve">   message    </w:t>
      </w:r>
      <w:r>
        <w:t xml:space="preserve">   appeal    </w:t>
      </w:r>
      <w:r>
        <w:t xml:space="preserve">   purpose    </w:t>
      </w:r>
      <w:r>
        <w:t xml:space="preserve">   persuade    </w:t>
      </w:r>
      <w:r>
        <w:t xml:space="preserve">   promote    </w:t>
      </w:r>
      <w:r>
        <w:t xml:space="preserve">   convince    </w:t>
      </w:r>
      <w:r>
        <w:t xml:space="preserve">   argument    </w:t>
      </w:r>
      <w:r>
        <w:t xml:space="preserve">   opinion    </w:t>
      </w:r>
      <w:r>
        <w:t xml:space="preserve">   believe    </w:t>
      </w:r>
      <w:r>
        <w:t xml:space="preserve">   debate    </w:t>
      </w:r>
      <w:r>
        <w:t xml:space="preserve">   topic    </w:t>
      </w:r>
      <w:r>
        <w:t xml:space="preserve">   who    </w:t>
      </w:r>
      <w:r>
        <w:t xml:space="preserve">   should    </w:t>
      </w:r>
      <w:r>
        <w:t xml:space="preserve">   would    </w:t>
      </w:r>
      <w:r>
        <w:t xml:space="preserve">   now    </w:t>
      </w:r>
      <w:r>
        <w:t xml:space="preserve">   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7 Spelling </dc:title>
  <dcterms:created xsi:type="dcterms:W3CDTF">2021-10-11T21:42:06Z</dcterms:created>
  <dcterms:modified xsi:type="dcterms:W3CDTF">2021-10-11T21:42:06Z</dcterms:modified>
</cp:coreProperties>
</file>