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7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anyone    </w:t>
      </w:r>
      <w:r>
        <w:t xml:space="preserve">   before    </w:t>
      </w:r>
      <w:r>
        <w:t xml:space="preserve">   bicycle    </w:t>
      </w:r>
      <w:r>
        <w:t xml:space="preserve">   child    </w:t>
      </w:r>
      <w:r>
        <w:t xml:space="preserve">   does    </w:t>
      </w:r>
      <w:r>
        <w:t xml:space="preserve">   find    </w:t>
      </w:r>
      <w:r>
        <w:t xml:space="preserve">   fly    </w:t>
      </w:r>
      <w:r>
        <w:t xml:space="preserve">   goodbye    </w:t>
      </w:r>
      <w:r>
        <w:t xml:space="preserve">   goose    </w:t>
      </w:r>
      <w:r>
        <w:t xml:space="preserve">   light    </w:t>
      </w:r>
      <w:r>
        <w:t xml:space="preserve">   nice    </w:t>
      </w:r>
      <w:r>
        <w:t xml:space="preserve">   nine    </w:t>
      </w:r>
      <w:r>
        <w:t xml:space="preserve">   right    </w:t>
      </w:r>
      <w:r>
        <w:t xml:space="preserve">   time    </w:t>
      </w:r>
      <w:r>
        <w:t xml:space="preserve">   tonight    </w:t>
      </w:r>
      <w:r>
        <w:t xml:space="preserve">   tooth    </w:t>
      </w:r>
      <w:r>
        <w:t xml:space="preserve">   white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7 Spelling Words</dc:title>
  <dcterms:created xsi:type="dcterms:W3CDTF">2021-10-11T21:42:19Z</dcterms:created>
  <dcterms:modified xsi:type="dcterms:W3CDTF">2021-10-11T21:42:19Z</dcterms:modified>
</cp:coreProperties>
</file>