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antidepressant    </w:t>
      </w:r>
      <w:r>
        <w:t xml:space="preserve">   antental    </w:t>
      </w:r>
      <w:r>
        <w:t xml:space="preserve">   anemone    </w:t>
      </w:r>
      <w:r>
        <w:t xml:space="preserve">   amorous    </w:t>
      </w:r>
      <w:r>
        <w:t xml:space="preserve">   amalgation    </w:t>
      </w:r>
      <w:r>
        <w:t xml:space="preserve">   allegory    </w:t>
      </w:r>
      <w:r>
        <w:t xml:space="preserve">   agoraphobia    </w:t>
      </w:r>
      <w:r>
        <w:t xml:space="preserve">   affirmation    </w:t>
      </w:r>
      <w:r>
        <w:t xml:space="preserve">   scrutinise    </w:t>
      </w:r>
      <w:r>
        <w:t xml:space="preserve">   isolated    </w:t>
      </w:r>
      <w:r>
        <w:t xml:space="preserve">   impropriety    </w:t>
      </w:r>
      <w:r>
        <w:t xml:space="preserve">   idyllic    </w:t>
      </w:r>
      <w:r>
        <w:t xml:space="preserve">   connivance    </w:t>
      </w:r>
      <w:r>
        <w:t xml:space="preserve">   benign    </w:t>
      </w:r>
      <w:r>
        <w:t xml:space="preserve">   alibi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 words!</dc:title>
  <dcterms:created xsi:type="dcterms:W3CDTF">2021-10-11T21:42:15Z</dcterms:created>
  <dcterms:modified xsi:type="dcterms:W3CDTF">2021-10-11T21:42:15Z</dcterms:modified>
</cp:coreProperties>
</file>