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7 Term 3 Brooke's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harsh or cruel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 angle of 90° to a given line, plane, or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hangs and swings back and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of temporary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the whole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impurities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hanging down by attaching to something above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Have quiet time alone with no distractions.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turn waste into _________material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straps that go over the shoulders holding pants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being 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Sad and stressed. The feeling of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Transferring donated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contaminate (water, air, or a place) with harmful or poisonous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someone troubled or nervous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7 Term 3 Brooke's Crossword</dc:title>
  <dcterms:created xsi:type="dcterms:W3CDTF">2021-10-11T21:41:49Z</dcterms:created>
  <dcterms:modified xsi:type="dcterms:W3CDTF">2021-10-11T21:41:49Z</dcterms:modified>
</cp:coreProperties>
</file>