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7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ATIDEPRESSANT    </w:t>
      </w:r>
      <w:r>
        <w:t xml:space="preserve">   ANTENTAL    </w:t>
      </w:r>
      <w:r>
        <w:t xml:space="preserve">   ANEMONE    </w:t>
      </w:r>
      <w:r>
        <w:t xml:space="preserve">   AMOROUS    </w:t>
      </w:r>
      <w:r>
        <w:t xml:space="preserve">   AMALGATION    </w:t>
      </w:r>
      <w:r>
        <w:t xml:space="preserve">   ALLEGORY    </w:t>
      </w:r>
      <w:r>
        <w:t xml:space="preserve">   AGORAPHOBIA    </w:t>
      </w:r>
      <w:r>
        <w:t xml:space="preserve">   AFFIRMATION    </w:t>
      </w:r>
      <w:r>
        <w:t xml:space="preserve">   SCRUTINISE    </w:t>
      </w:r>
      <w:r>
        <w:t xml:space="preserve">   ISOLATED    </w:t>
      </w:r>
      <w:r>
        <w:t xml:space="preserve">   IMPROPRIETY    </w:t>
      </w:r>
      <w:r>
        <w:t xml:space="preserve">   IDYLLIC    </w:t>
      </w:r>
      <w:r>
        <w:t xml:space="preserve">   CONNIVANCE    </w:t>
      </w:r>
      <w:r>
        <w:t xml:space="preserve">   BENIGN    </w:t>
      </w:r>
      <w:r>
        <w:t xml:space="preserve">   ALIBI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7 spelling words</dc:title>
  <dcterms:created xsi:type="dcterms:W3CDTF">2021-10-11T21:42:17Z</dcterms:created>
  <dcterms:modified xsi:type="dcterms:W3CDTF">2021-10-11T21:42:17Z</dcterms:modified>
</cp:coreProperties>
</file>