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8 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watchful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wedding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visitor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tired, exhausted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has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has already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not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Many people gatheing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female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elegant hotel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 this to play pool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piece of equipment usd to ride 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collect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wait quietly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_________ the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need these to complete a jigsaw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Clients of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sugary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tell someone on stage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pronoun of a second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8 Homophones</dc:title>
  <dcterms:created xsi:type="dcterms:W3CDTF">2021-10-11T21:42:49Z</dcterms:created>
  <dcterms:modified xsi:type="dcterms:W3CDTF">2021-10-11T21:42:49Z</dcterms:modified>
</cp:coreProperties>
</file>