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8 Kupu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Maori New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Potae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tepu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people, our origins (2, 2, 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Palmerston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Pipiri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kuri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8 Kupu</dc:title>
  <dcterms:created xsi:type="dcterms:W3CDTF">2021-10-11T21:42:35Z</dcterms:created>
  <dcterms:modified xsi:type="dcterms:W3CDTF">2021-10-11T21:42:35Z</dcterms:modified>
</cp:coreProperties>
</file>