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8 and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adition    </w:t>
      </w:r>
      <w:r>
        <w:t xml:space="preserve">   assign    </w:t>
      </w:r>
      <w:r>
        <w:t xml:space="preserve">   confession    </w:t>
      </w:r>
      <w:r>
        <w:t xml:space="preserve">   cosign    </w:t>
      </w:r>
      <w:r>
        <w:t xml:space="preserve">   cosigntories    </w:t>
      </w:r>
      <w:r>
        <w:t xml:space="preserve">   design    </w:t>
      </w:r>
      <w:r>
        <w:t xml:space="preserve">   designate    </w:t>
      </w:r>
      <w:r>
        <w:t xml:space="preserve">   designer    </w:t>
      </w:r>
      <w:r>
        <w:t xml:space="preserve">   discussion    </w:t>
      </w:r>
      <w:r>
        <w:t xml:space="preserve">   division    </w:t>
      </w:r>
      <w:r>
        <w:t xml:space="preserve">   education    </w:t>
      </w:r>
      <w:r>
        <w:t xml:space="preserve">   Egyptian    </w:t>
      </w:r>
      <w:r>
        <w:t xml:space="preserve">   electrician    </w:t>
      </w:r>
      <w:r>
        <w:t xml:space="preserve">   expansion    </w:t>
      </w:r>
      <w:r>
        <w:t xml:space="preserve">   historian    </w:t>
      </w:r>
      <w:r>
        <w:t xml:space="preserve">   infection    </w:t>
      </w:r>
      <w:r>
        <w:t xml:space="preserve">   insignificance    </w:t>
      </w:r>
      <w:r>
        <w:t xml:space="preserve">   insignificant    </w:t>
      </w:r>
      <w:r>
        <w:t xml:space="preserve">   librarian    </w:t>
      </w:r>
      <w:r>
        <w:t xml:space="preserve">   magician    </w:t>
      </w:r>
      <w:r>
        <w:t xml:space="preserve">   multipliction    </w:t>
      </w:r>
      <w:r>
        <w:t xml:space="preserve">   musician    </w:t>
      </w:r>
      <w:r>
        <w:t xml:space="preserve">   politican    </w:t>
      </w:r>
      <w:r>
        <w:t xml:space="preserve">   predesignate    </w:t>
      </w:r>
      <w:r>
        <w:t xml:space="preserve">   redesign    </w:t>
      </w:r>
      <w:r>
        <w:t xml:space="preserve">   resign    </w:t>
      </w:r>
      <w:r>
        <w:t xml:space="preserve">   resignation    </w:t>
      </w:r>
      <w:r>
        <w:t xml:space="preserve">   sign    </w:t>
      </w:r>
      <w:r>
        <w:t xml:space="preserve">   signal    </w:t>
      </w:r>
      <w:r>
        <w:t xml:space="preserve">   signatory    </w:t>
      </w:r>
      <w:r>
        <w:t xml:space="preserve">   signature    </w:t>
      </w:r>
      <w:r>
        <w:t xml:space="preserve">   signed    </w:t>
      </w:r>
      <w:r>
        <w:t xml:space="preserve">   significant    </w:t>
      </w:r>
      <w:r>
        <w:t xml:space="preserve">   signing    </w:t>
      </w:r>
      <w:r>
        <w:t xml:space="preserve">   subtraction    </w:t>
      </w:r>
      <w:r>
        <w:t xml:space="preserve">   technician    </w:t>
      </w:r>
      <w:r>
        <w:t xml:space="preserve">   tension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 and 9</dc:title>
  <dcterms:created xsi:type="dcterms:W3CDTF">2021-10-11T21:42:22Z</dcterms:created>
  <dcterms:modified xsi:type="dcterms:W3CDTF">2021-10-11T21:42:22Z</dcterms:modified>
</cp:coreProperties>
</file>