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spiritual knowledge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Imagine as a future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twisted together or caught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bigger or more existensive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claws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air or gas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 a large about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Closed off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or become smaller / 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a lower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leave its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acceptable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Occupy attract or involve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direction after hitting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Assign the responsibility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distort state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delight or pleasure in</w:t>
            </w:r>
          </w:p>
        </w:tc>
      </w:tr>
    </w:tbl>
    <w:p>
      <w:pPr>
        <w:pStyle w:val="WordBankMedium"/>
      </w:pPr>
      <w:r>
        <w:t xml:space="preserve">   Demote    </w:t>
      </w:r>
      <w:r>
        <w:t xml:space="preserve">   Decent    </w:t>
      </w:r>
      <w:r>
        <w:t xml:space="preserve">   Decrease    </w:t>
      </w:r>
      <w:r>
        <w:t xml:space="preserve">   Declaw    </w:t>
      </w:r>
      <w:r>
        <w:t xml:space="preserve">   Decompose    </w:t>
      </w:r>
      <w:r>
        <w:t xml:space="preserve">   Deflate    </w:t>
      </w:r>
      <w:r>
        <w:t xml:space="preserve">   Deform    </w:t>
      </w:r>
      <w:r>
        <w:t xml:space="preserve">   Derail    </w:t>
      </w:r>
      <w:r>
        <w:t xml:space="preserve">   Dehydrate    </w:t>
      </w:r>
      <w:r>
        <w:t xml:space="preserve">   Deflect    </w:t>
      </w:r>
      <w:r>
        <w:t xml:space="preserve">   Encircle    </w:t>
      </w:r>
      <w:r>
        <w:t xml:space="preserve">   Enclose    </w:t>
      </w:r>
      <w:r>
        <w:t xml:space="preserve">   Engage    </w:t>
      </w:r>
      <w:r>
        <w:t xml:space="preserve">   Enjoy    </w:t>
      </w:r>
      <w:r>
        <w:t xml:space="preserve">   Enlighten    </w:t>
      </w:r>
      <w:r>
        <w:t xml:space="preserve">   Envision    </w:t>
      </w:r>
      <w:r>
        <w:t xml:space="preserve">   Entrust    </w:t>
      </w:r>
      <w:r>
        <w:t xml:space="preserve">   Enlarge    </w:t>
      </w:r>
      <w:r>
        <w:t xml:space="preserve">   Enrage    </w:t>
      </w:r>
      <w:r>
        <w:t xml:space="preserve">   Entangle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</dc:title>
  <dcterms:created xsi:type="dcterms:W3CDTF">2021-10-11T21:43:03Z</dcterms:created>
  <dcterms:modified xsi:type="dcterms:W3CDTF">2021-10-11T21:43:03Z</dcterms:modified>
</cp:coreProperties>
</file>