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9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right; to fix a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correctness; having more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offer guidance, information, or instruction; to show the “right way”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twist, bend, or draw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hole by punching, piercing, or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holy place; the main part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crooked or deformed; to give false or 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aware of, know, or identify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spread throughout all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religion to mock or be hypocritical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inflict pain as a means of cruelty or a means of getting information 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holy; to set aside as sacred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Choice board</dc:title>
  <dcterms:created xsi:type="dcterms:W3CDTF">2021-10-11T21:43:05Z</dcterms:created>
  <dcterms:modified xsi:type="dcterms:W3CDTF">2021-10-11T21:43:05Z</dcterms:modified>
</cp:coreProperties>
</file>