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9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selfish    </w:t>
      </w:r>
      <w:r>
        <w:t xml:space="preserve">   longish    </w:t>
      </w:r>
      <w:r>
        <w:t xml:space="preserve">   stylish    </w:t>
      </w:r>
      <w:r>
        <w:t xml:space="preserve">   foolish    </w:t>
      </w:r>
      <w:r>
        <w:t xml:space="preserve">   childish    </w:t>
      </w:r>
      <w:r>
        <w:t xml:space="preserve">   nosey    </w:t>
      </w:r>
      <w:r>
        <w:t xml:space="preserve">   fussy    </w:t>
      </w:r>
      <w:r>
        <w:t xml:space="preserve">   hungry    </w:t>
      </w:r>
      <w:r>
        <w:t xml:space="preserve">   thirsty    </w:t>
      </w:r>
      <w:r>
        <w:t xml:space="preserve">   cloudy    </w:t>
      </w:r>
      <w:r>
        <w:t xml:space="preserve">   dirty    </w:t>
      </w:r>
      <w:r>
        <w:t xml:space="preserve">   disastrous    </w:t>
      </w:r>
      <w:r>
        <w:t xml:space="preserve">   jealous    </w:t>
      </w:r>
      <w:r>
        <w:t xml:space="preserve">   famous    </w:t>
      </w:r>
      <w:r>
        <w:t xml:space="preserve">   anxious    </w:t>
      </w:r>
      <w:r>
        <w:t xml:space="preserve">   concentration    </w:t>
      </w:r>
      <w:r>
        <w:t xml:space="preserve">   illustration    </w:t>
      </w:r>
      <w:r>
        <w:t xml:space="preserve">   collection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9 Spelling</dc:title>
  <dcterms:created xsi:type="dcterms:W3CDTF">2021-10-11T21:43:17Z</dcterms:created>
  <dcterms:modified xsi:type="dcterms:W3CDTF">2021-10-11T21:43:17Z</dcterms:modified>
</cp:coreProperties>
</file>