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#9  Vocabulary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swimming, running, and biking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four times as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wheel devise with handle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up of 2 people , parts,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cut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when 1 person controls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liquid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Representing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wheel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3 stories that are related by characters and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forth of a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Composed by 2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one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#9  Vocabulary Root Words</dc:title>
  <dcterms:created xsi:type="dcterms:W3CDTF">2021-10-11T21:35:20Z</dcterms:created>
  <dcterms:modified xsi:type="dcterms:W3CDTF">2021-10-11T21:35:20Z</dcterms:modified>
</cp:coreProperties>
</file>