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 9 and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birthday    </w:t>
      </w:r>
      <w:r>
        <w:t xml:space="preserve">   thirteen    </w:t>
      </w:r>
      <w:r>
        <w:t xml:space="preserve">   firn    </w:t>
      </w:r>
      <w:r>
        <w:t xml:space="preserve">   surprise    </w:t>
      </w:r>
      <w:r>
        <w:t xml:space="preserve">   effort    </w:t>
      </w:r>
      <w:r>
        <w:t xml:space="preserve">   dirtiest    </w:t>
      </w:r>
      <w:r>
        <w:t xml:space="preserve">   working    </w:t>
      </w:r>
      <w:r>
        <w:t xml:space="preserve">   earth    </w:t>
      </w:r>
      <w:r>
        <w:t xml:space="preserve">   pearl    </w:t>
      </w:r>
      <w:r>
        <w:t xml:space="preserve">   herb    </w:t>
      </w:r>
      <w:r>
        <w:t xml:space="preserve">   worse    </w:t>
      </w:r>
      <w:r>
        <w:t xml:space="preserve">   certain    </w:t>
      </w:r>
      <w:r>
        <w:t xml:space="preserve">   journey    </w:t>
      </w:r>
      <w:r>
        <w:t xml:space="preserve">   return    </w:t>
      </w:r>
      <w:r>
        <w:t xml:space="preserve">   yesterday    </w:t>
      </w:r>
      <w:r>
        <w:t xml:space="preserve">   western    </w:t>
      </w:r>
      <w:r>
        <w:t xml:space="preserve">   myrtle    </w:t>
      </w:r>
      <w:r>
        <w:t xml:space="preserve">   circus    </w:t>
      </w:r>
      <w:r>
        <w:t xml:space="preserve">   turtle    </w:t>
      </w:r>
      <w:r>
        <w:t xml:space="preserve">   firstly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9 and 10</dc:title>
  <dcterms:created xsi:type="dcterms:W3CDTF">2021-10-11T21:42:52Z</dcterms:created>
  <dcterms:modified xsi:type="dcterms:W3CDTF">2021-10-11T21:42:52Z</dcterms:modified>
</cp:coreProperties>
</file>